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书名：整顿金融秩序推进金融改革</w:t>
      </w:r>
    </w:p>
    <w:p>
      <w:r>
        <w:t>作者：中国人民银行，广东省分行金融研究所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整顿金融秩序推进金融改革 评论地址：https://www.jiaokey.com/book/detail/10864072.html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