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书名：脂肪肝的诊治及食疗</w:t>
      </w:r>
    </w:p>
    <w:p>
      <w:r>
        <w:t>作者：林小田，王昱编著</w:t>
      </w:r>
    </w:p>
    <w:p>
      <w:r>
        <w:t>出版社：广州:广东科技出版社,2002.01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脂肪肝的诊治及食疗 评论地址：https://www.jiaokey.com/book/detail/10864098.html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