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紫藤·凌霄·蔷薇·三角梅</w:t>
      </w:r>
    </w:p>
    <w:p>
      <w:r>
        <w:t>作者:葛俊生编著</w:t>
      </w:r>
    </w:p>
    <w:p>
      <w:r>
        <w:t>出版社:合肥：安徽美术出版社</w:t>
      </w:r>
    </w:p>
    <w:p>
      <w:r>
        <w:t>出版日期：2001.01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紫藤·凌霄·蔷薇·三角梅评论地址：https://www.jiaokey.com/book/detail/10864182.html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