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  医经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  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本书出售、求购地址：https://www.jiaokey.com/book/detail/10864337.html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  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