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5  本草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5  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本书出售、求购地址：https://www.jiaokey.com/book/detail/10864355.html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5 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