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书名：中考前20天成功试卷：初中化学  修订版</w:t>
      </w:r>
    </w:p>
    <w:p>
      <w:r>
        <w:t>作者：北京大学附属中学编写组编</w:t>
      </w:r>
    </w:p>
    <w:p>
      <w:r>
        <w:t>出版社：北京：中国计量出版社</w:t>
      </w:r>
    </w:p>
    <w:p>
      <w:r>
        <w:t>出版日期：2002.08</w:t>
      </w:r>
    </w:p>
    <w:p>
      <w:r>
        <w:t>总页数：59</w:t>
      </w:r>
    </w:p>
    <w:p>
      <w:r>
        <w:t>更多请访问教客网: www.jiaokey.com</w:t>
      </w:r>
    </w:p>
    <w:p>
      <w:r>
        <w:t>中考前20天成功试卷：初中化学  修订版 评论地址：https://www.jiaokey.com/book/detail/10864392.html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