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书名：中行联讯  七月号</w:t>
      </w:r>
    </w:p>
    <w:p>
      <w:r>
        <w:t>作者：中国银行国内外同人联谊会编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中行联讯  七月号 评论地址：https://www.jiaokey.com/book/detail/10864416.html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