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法律基础与思想道德修养</w:t>
      </w:r>
    </w:p>
    <w:p>
      <w:r>
        <w:t>作者：施延亮，龚建荣编著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自学考试应试诀窍与考前演练  法律基础与思想道德修养 评论地址：https://www.jiaokey.com/book/detail/10864493.html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