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书名：开心写  四年级</w:t>
      </w:r>
    </w:p>
    <w:p>
      <w:r>
        <w:t>作者：夏宗光，余宗福，李道宏编著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总页数：68</w:t>
      </w:r>
    </w:p>
    <w:p>
      <w:r>
        <w:t>更多请访问教客网: www.jiaokey.com</w:t>
      </w:r>
    </w:p>
    <w:p>
      <w:r>
        <w:t>开心写  四年级 评论地址：https://www.jiaokey.com/book/detail/10864664.html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