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HTML与XML网页程序设计基础</w:t>
      </w:r>
    </w:p>
    <w:p>
      <w:r>
        <w:rPr>
          <w:rFonts w:ascii="宋体" w:hAnsi="宋体" w:eastAsia="宋体"/>
          <w:sz w:val="24"/>
        </w:rPr>
        <w:t>（美）Michael Morrison著；莱恩工作室译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HTML与XML网页程序设计基础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Morrison著；莱恩工作室译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本书出售、求购地址：https://www.jiaokey.com/book/detail/10865136.html</w:t>
      </w:r>
    </w:p>
    <w:p>
      <w:r>
        <w:t>更多相关图书推荐：https://www.jiaokey.com</w:t>
      </w:r>
    </w:p>
    <w:p>
      <w:r>
        <w:t>（美）Michael Morrison著；莱恩工作室译 其他作品：https://www.jiaokey.com/tag/（美）Michael Morrison著；莱恩工作室译.html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关键词搜索：https://www.jiaokey.com/tag/HTML与XML网页程序设计基础.html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