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书名：《文心雕龙》系统观</w:t>
      </w:r>
    </w:p>
    <w:p>
      <w:r>
        <w:t>作者：石家宜著</w:t>
      </w:r>
    </w:p>
    <w:p>
      <w:r>
        <w:t>出版社：南京：江苏古籍出版社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《文心雕龙》系统观 评论地址：https://www.jiaokey.com/book/detail/10865397.html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