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书名：成功企业生产管理制度范例</w:t>
      </w:r>
    </w:p>
    <w:p>
      <w:r>
        <w:t>作者：邹秀明主编；管理资源企业管理实务研究工作室编著</w:t>
      </w:r>
    </w:p>
    <w:p>
      <w:r>
        <w:t>出版社：广州：广东经济出版社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成功企业生产管理制度范例 评论地址：https://www.jiaokey.com/book/detail/10865536.html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