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书名：管家琪教作文  如何剪裁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管家琪教作文  如何剪裁 评论地址：https://www.jiaokey.com/book/detail/10866030.html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