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作者：姚敬之等编</w:t>
      </w:r>
    </w:p>
    <w:p>
      <w:r>
        <w:t>出版社：南京：河海大学出版社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计算方法 评论地址：https://www.jiaokey.com/book/detail/10866227.html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