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书名：青少年性生理与性心理教育</w:t>
      </w:r>
    </w:p>
    <w:p>
      <w:r>
        <w:t>作者：董惠娟著</w:t>
      </w:r>
    </w:p>
    <w:p>
      <w:r>
        <w:t>出版社：北京：群言出版社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青少年性生理与性心理教育 评论地址：https://www.jiaokey.com/book/detail/10866756.html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