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书名：三十六计与智谋经商</w:t>
      </w:r>
    </w:p>
    <w:p>
      <w:r>
        <w:t>作者：烨子编著</w:t>
      </w:r>
    </w:p>
    <w:p>
      <w:r>
        <w:t>出版社：北京：金城出版社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三十六计与智谋经商 评论地址：https://www.jiaokey.com/book/detail/10866910.html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