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商场大赢家  经营防范十二章</w:t>
      </w:r>
    </w:p>
    <w:p>
      <w:r>
        <w:rPr>
          <w:rFonts w:ascii="宋体" w:hAnsi="宋体" w:eastAsia="宋体"/>
          <w:sz w:val="24"/>
        </w:rPr>
        <w:t>郑卫国编著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商场大赢家  经营防范十二章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郑卫国编著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商业经营 商业经营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本书出售、求购地址：https://www.jiaokey.com/book/detail/10866920.html</w:t>
      </w:r>
    </w:p>
    <w:p>
      <w:r>
        <w:t>更多相关图书推荐：https://www.jiaokey.com</w:t>
      </w:r>
    </w:p>
    <w:p>
      <w:r>
        <w:t>郑卫国编著 其他作品：https://www.jiaokey.com/tag/郑卫国编著.html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关键词搜索：https://www.jiaokey.com/tag/商业经营 商业经营.html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