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作者：张英明，肖文强编著</w:t>
      </w:r>
    </w:p>
    <w:p>
      <w:r>
        <w:t>出版社：北京：中国商业出版社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审计学原理 评论地址：https://www.jiaokey.com/book/detail/10866981.html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