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书名：研究性阅读教学探索</w:t>
      </w:r>
    </w:p>
    <w:p>
      <w:r>
        <w:t>作者：周一贯著</w:t>
      </w:r>
    </w:p>
    <w:p>
      <w:r>
        <w:t>出版社：上海：上海教育出版社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研究性阅读教学探索 评论地址：https://www.jiaokey.com/book/detail/10867581.html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