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书名：中国企业效绩评价</w:t>
      </w:r>
    </w:p>
    <w:p>
      <w:r>
        <w:t>作者：孟建民主编</w:t>
      </w:r>
    </w:p>
    <w:p>
      <w:r>
        <w:t>出版社：北京:中国财政经济出版社,2002.05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中国企业效绩评价 评论地址：https://www.jiaokey.com/book/detail/10867869.html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