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作者：武春友，戴大双主编</w:t>
      </w:r>
    </w:p>
    <w:p>
      <w:r>
        <w:t>出版社：北京：机械工业出版社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价值工程 评论地址：https://www.jiaokey.com/book/detail/10868522.html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