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书名：机械零件强度许用值新标准及大型经纬仪机械设计</w:t>
      </w:r>
    </w:p>
    <w:p>
      <w:r>
        <w:t>作者:高福晖著</w:t>
      </w:r>
    </w:p>
    <w:p>
      <w:r>
        <w:t>出版社:成都：成都科技大学出版社</w:t>
      </w:r>
    </w:p>
    <w:p>
      <w:r>
        <w:t>出版日期：1998.03</w:t>
      </w:r>
    </w:p>
    <w:p>
      <w:r>
        <w:t>总页数：213</w:t>
      </w:r>
    </w:p>
    <w:p>
      <w:r>
        <w:t>更多请访问教客网:www.jiaokey.com</w:t>
      </w:r>
    </w:p>
    <w:p>
      <w:r>
        <w:t>机械零件强度许用值新标准及大型经纬仪机械设计评论地址：https://www.jiaokey.com/book/detail/10868704.html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