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书名：轴测投影理论与应用</w:t>
      </w:r>
    </w:p>
    <w:p>
      <w:r>
        <w:t>作者：（罗）包太兹（Botez，M.S.T.），（罗）米列斯库（Mirescu，N.P.）著；李世铨译</w:t>
      </w:r>
    </w:p>
    <w:p>
      <w:r>
        <w:t>出版社：北京：机械工业出版社</w:t>
      </w:r>
    </w:p>
    <w:p>
      <w:r>
        <w:t>出版日期：1988.11</w:t>
      </w:r>
    </w:p>
    <w:p>
      <w:r>
        <w:t>总页数：270</w:t>
      </w:r>
    </w:p>
    <w:p>
      <w:r>
        <w:t>更多请访问教客网: www.jiaokey.com</w:t>
      </w:r>
    </w:p>
    <w:p>
      <w:r>
        <w:t>轴测投影理论与应用 评论地址：https://www.jiaokey.com/book/detail/10868785.html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