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书名：金融分析及应用</w:t>
      </w:r>
    </w:p>
    <w:p>
      <w:r>
        <w:t>作者：李楚霖等编著</w:t>
      </w:r>
    </w:p>
    <w:p>
      <w:r>
        <w:t>出版社：北京：首都经济贸易大学出版社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金融分析及应用 评论地址：https://www.jiaokey.com/book/detail/10869421.html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