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书名：虚拟企业管理  如何利用信息获得竞争优势</w:t>
      </w:r>
    </w:p>
    <w:p>
      <w:r>
        <w:t>作者：（英）菲奥纳·查尔内斯加（Fiona Czerniawska），（英）加文·波特（Gavin Potter）著；何瑛等译</w:t>
      </w:r>
    </w:p>
    <w:p>
      <w:r>
        <w:t>出版社：北京：经济管理出版社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虚拟企业管理  如何利用信息获得竞争优势 评论地址：https://www.jiaokey.com/book/detail/10869903.html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