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书名：早期教育课程  架起儿童通往世界的桥梁</w:t>
      </w:r>
    </w:p>
    <w:p>
      <w:r>
        <w:t>作者：（美）杰克曼（Hilda L.Jackman）著；杨巍等译</w:t>
      </w:r>
    </w:p>
    <w:p>
      <w:r>
        <w:t>出版社：北京：中国轻工业出版社</w:t>
      </w:r>
    </w:p>
    <w:p>
      <w:r>
        <w:t>出版日期：2002</w:t>
      </w:r>
    </w:p>
    <w:p>
      <w:r>
        <w:t>总页数：282</w:t>
      </w:r>
    </w:p>
    <w:p>
      <w:r>
        <w:t>更多请访问教客网: www.jiaokey.com</w:t>
      </w:r>
    </w:p>
    <w:p>
      <w:r>
        <w:t>早期教育课程  架起儿童通往世界的桥梁 评论地址：https://www.jiaokey.com/book/detail/10869971.html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