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Linux黑客防范开放源代码安全指南</w:t>
      </w:r>
    </w:p>
    <w:p>
      <w:r>
        <w:rPr>
          <w:rFonts w:ascii="宋体" w:hAnsi="宋体" w:eastAsia="宋体"/>
          <w:sz w:val="24"/>
        </w:rPr>
        <w:t>（美）James Stanger，（美）Patrick T.Lane著；钟日红，宋建才等译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Linux黑客防范开放源代码安全指南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Stanger，（美）Patrick T.Lane著；钟日红，宋建才等译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本书出售、求购地址：https://www.jiaokey.com/book/detail/10870102.html</w:t>
      </w:r>
    </w:p>
    <w:p>
      <w:r>
        <w:t>更多相关图书推荐：https://www.jiaokey.com</w:t>
      </w:r>
    </w:p>
    <w:p>
      <w:r>
        <w:t>（美）James Stanger，（美）Patrick T.Lane著；钟日红，宋建才等译 其他作品：https://www.jiaokey.com/tag/（美）James Stanger，（美）Patrick T.Lane著；钟日红，宋建才等译.html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关键词搜索：https://www.jiaokey.com/tag/Linux黑客防范开放源代码安全指南.html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