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JSP设计</w:t>
      </w:r>
    </w:p>
    <w:p>
      <w:r>
        <w:rPr>
          <w:rFonts w:ascii="宋体" w:hAnsi="宋体" w:eastAsia="宋体"/>
          <w:sz w:val="24"/>
        </w:rPr>
        <w:t>（美）Hans Bergsten著；何健辉，许俊娟译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JSP设计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（美）Hans Bergsten著；何健辉，许俊娟译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本书出售、求购地址：https://www.jiaokey.com/book/detail/10870108.html</w:t>
      </w:r>
    </w:p>
    <w:p>
      <w:r>
        <w:t>更多相关图书推荐：https://www.jiaokey.com</w:t>
      </w:r>
    </w:p>
    <w:p>
      <w:r>
        <w:t>（美）Hans Bergsten著；何健辉，许俊娟译 其他作品：https://www.jiaokey.com/tag/（美）Hans Bergsten著；何健辉，许俊娟译.html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关键词搜索：https://www.jiaokey.com/tag/JSP设计.html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