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书名：工业气体净化与除尘器过滤器</w:t>
      </w:r>
    </w:p>
    <w:p>
      <w:r>
        <w:t>作者：（苏）В.Н.乌索夫等著；李悦，徐图编译</w:t>
      </w:r>
    </w:p>
    <w:p>
      <w:r>
        <w:t>出版社：哈尔滨：黑龙江科学技术出版社</w:t>
      </w:r>
    </w:p>
    <w:p>
      <w:r>
        <w:t>出版日期：1984.11</w:t>
      </w:r>
    </w:p>
    <w:p>
      <w:r>
        <w:t>总页数：486</w:t>
      </w:r>
    </w:p>
    <w:p>
      <w:r>
        <w:t>更多请访问教客网: www.jiaokey.com</w:t>
      </w:r>
    </w:p>
    <w:p>
      <w:r>
        <w:t>工业气体净化与除尘器过滤器 评论地址：https://www.jiaokey.com/book/detail/10870130.html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