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书名：恋人弹拨的琴弦  爱情的自我报告</w:t>
      </w:r>
    </w:p>
    <w:p>
      <w:r>
        <w:t>作者：刘恒生编</w:t>
      </w:r>
    </w:p>
    <w:p>
      <w:r>
        <w:t>出版社：深圳：海天出版社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恋人弹拨的琴弦  爱情的自我报告 评论地址：https://www.jiaokey.com/book/detail/10870162.html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