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书名：大进军  随军采访四年</w:t>
      </w:r>
    </w:p>
    <w:p>
      <w:r>
        <w:t>作者：（苏）鲍·波列伏依著；徐耀魁，姜励群等译</w:t>
      </w:r>
    </w:p>
    <w:p>
      <w:r>
        <w:t>出版社：北京：新华出版社</w:t>
      </w:r>
    </w:p>
    <w:p>
      <w:r>
        <w:t>出版日期：1983.10</w:t>
      </w:r>
    </w:p>
    <w:p>
      <w:r>
        <w:t>总页数：262</w:t>
      </w:r>
    </w:p>
    <w:p>
      <w:r>
        <w:t>更多请访问教客网: www.jiaokey.com</w:t>
      </w:r>
    </w:p>
    <w:p>
      <w:r>
        <w:t>大进军  随军采访四年 评论地址：https://www.jiaokey.com/book/detail/10870262.html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