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新式美国住宅  住宅设计与建筑中的创新  新式住宅30例分析</w:t>
      </w:r>
    </w:p>
    <w:p>
      <w:r>
        <w:rPr>
          <w:rFonts w:ascii="宋体" w:hAnsi="宋体" w:eastAsia="宋体"/>
          <w:sz w:val="24"/>
        </w:rPr>
        <w:t>（美）奥斯卡·瑞恩·奥杰塔（Oscar Riera Ojeda）编著；许海燕译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新式美国住宅  住宅设计与建筑中的创新  新式住宅30例分析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（美）奥斯卡·瑞恩·奥杰塔（Oscar Riera Ojeda）编著；许海燕译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本书出售、求购地址：https://www.jiaokey.com/book/detail/10870303.html</w:t>
      </w:r>
    </w:p>
    <w:p>
      <w:r>
        <w:t>更多相关图书推荐：https://www.jiaokey.com</w:t>
      </w:r>
    </w:p>
    <w:p>
      <w:r>
        <w:t>（美）奥斯卡·瑞恩·奥杰塔（Oscar Riera Ojeda）编著；许海燕译 其他作品：https://www.jiaokey.com/tag/（美）奥斯卡·瑞恩·奥杰塔（Oscar Riera Ojeda）编著；许海燕译.html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关键词搜索：https://www.jiaokey.com/tag/新式美国住宅  住宅设计与建筑中的创新  新式住宅30例分析.html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