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明希豪森奇遇记</w:t>
      </w:r>
    </w:p>
    <w:p>
      <w:r>
        <w:rPr>
          <w:rFonts w:ascii="宋体" w:hAnsi="宋体" w:eastAsia="宋体"/>
          <w:sz w:val="24"/>
        </w:rPr>
        <w:t>（德）戈特弗里德·奥古斯特·比格尔（Gottfried August Burger）著；陈蕴译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明希豪森奇遇记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（德）戈特弗里德·奥古斯特·比格尔（Gottfried August Burger）著；陈蕴译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本书出售、求购地址：https://www.jiaokey.com/book/detail/10870892.html</w:t>
      </w:r>
    </w:p>
    <w:p>
      <w:r>
        <w:t>更多相关图书推荐：https://www.jiaokey.com</w:t>
      </w:r>
    </w:p>
    <w:p>
      <w:r>
        <w:t>（德）戈特弗里德·奥古斯特·比格尔（Gottfried August Burger）著；陈蕴译 其他作品：https://www.jiaokey.com/tag/（德）戈特弗里德·奥古斯特·比格尔（Gottfried August Burger）著；陈蕴译.html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关键词搜索：https://www.jiaokey.com/tag/明希豪森奇遇记.html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