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书名：今古八方之情深依依勉励语</w:t>
      </w:r>
    </w:p>
    <w:p>
      <w:r>
        <w:t>作者：郑澄桂等编</w:t>
      </w:r>
    </w:p>
    <w:p>
      <w:r>
        <w:t>出版社：广州：羊城晚报出版社</w:t>
      </w:r>
    </w:p>
    <w:p>
      <w:r>
        <w:t>出版日期：2002.09</w:t>
      </w:r>
    </w:p>
    <w:p>
      <w:r>
        <w:t>总页数：163</w:t>
      </w:r>
    </w:p>
    <w:p>
      <w:r>
        <w:t>更多请访问教客网: www.jiaokey.com</w:t>
      </w:r>
    </w:p>
    <w:p>
      <w:r>
        <w:t>今古八方之情深依依勉励语 评论地址：https://www.jiaokey.com/book/detail/10870953.html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