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我认识世界  音乐卷</w:t>
      </w:r>
    </w:p>
    <w:p>
      <w:r>
        <w:rPr>
          <w:rFonts w:ascii="宋体" w:hAnsi="宋体" w:eastAsia="宋体"/>
          <w:sz w:val="24"/>
        </w:rPr>
        <w:t>（俄）A. C. 克林诺夫（А. С. Кленов）著；高昶等译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我认识世界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 C. 克林诺夫（А. С. Кленов）著；高昶等译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本书出售、求购地址：https://www.jiaokey.com/book/detail/10871002.html</w:t>
      </w:r>
    </w:p>
    <w:p>
      <w:r>
        <w:t>更多相关图书推荐：https://www.jiaokey.com</w:t>
      </w:r>
    </w:p>
    <w:p>
      <w:r>
        <w:t>（俄）A. C. 克林诺夫（А. С. Кленов）著；高昶等译 其他作品：https://www.jiaokey.com/tag/（俄）A. C. 克林诺夫（А. С. Кленов）著；高昶等译.html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关键词搜索：https://www.jiaokey.com/tag/我认识世界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