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书名：聊也难受不聊也难受</w:t>
      </w:r>
    </w:p>
    <w:p>
      <w:r>
        <w:t>作者：谭竹著</w:t>
      </w:r>
    </w:p>
    <w:p>
      <w:r>
        <w:t>出版社：北京:作家出版社,2002.09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聊也难受不聊也难受 评论地址：https://www.jiaokey.com/book/detail/10871042.html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