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书名：洪恩宝宝看世界-手眼协调练习</w:t>
      </w:r>
    </w:p>
    <w:p>
      <w:r>
        <w:t>作者：洪恩儿童教育研究中心编著</w:t>
      </w:r>
    </w:p>
    <w:p>
      <w:r>
        <w:t>出版社：北京：清华大学出版社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洪恩宝宝看世界-手眼协调练习 评论地址：https://www.jiaokey.com/book/detail/10871146.html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