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书名：如何实现企业资源增值  创造财富的新视角和方法论</w:t>
      </w:r>
    </w:p>
    <w:p>
      <w:r>
        <w:t>作者：陈政立著</w:t>
      </w:r>
    </w:p>
    <w:p>
      <w:r>
        <w:t>出版社：北京：经济管理出版社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如何实现企业资源增值  创造财富的新视角和方法论 评论地址：https://www.jiaokey.com/book/detail/10871174.html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