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书名：理解国际冲突 理论与历史 an introduction to theory and history</w:t>
      </w:r>
    </w:p>
    <w:p>
      <w:r>
        <w:t>作者：（美） 小约瑟夫·奈著；by Joseph Nye，Jr. 张小明译</w:t>
      </w:r>
    </w:p>
    <w:p>
      <w:r>
        <w:t>出版社：上海世纪出版集团</w:t>
      </w:r>
    </w:p>
    <w:p>
      <w:r>
        <w:t>出版日期：2002.08</w:t>
      </w:r>
    </w:p>
    <w:p>
      <w:r>
        <w:t>总页数：346</w:t>
      </w:r>
    </w:p>
    <w:p>
      <w:r>
        <w:t>更多请访问教客网: www.jiaokey.com</w:t>
      </w:r>
    </w:p>
    <w:p>
      <w:r>
        <w:t>理解国际冲突 理论与历史 an introduction to theory and history 评论地址：https://www.jiaokey.com/book/detail/10871239.html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