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  王尔德童话全集</w:t>
      </w:r>
    </w:p>
    <w:p>
      <w:r>
        <w:t>作者:（爱尔兰）王尔德著；（意）辛西雅（Cinzia Ratto）图 刘清彦译</w:t>
      </w:r>
    </w:p>
    <w:p>
      <w:r>
        <w:t>出版社:哈尔滨：哈尔滨出版社</w:t>
      </w:r>
    </w:p>
    <w:p>
      <w:r>
        <w:t>出版日期：2002.08</w:t>
      </w:r>
    </w:p>
    <w:p>
      <w:r>
        <w:t>总页数：182</w:t>
      </w:r>
    </w:p>
    <w:p>
      <w:r>
        <w:t>更多请访问教客网:www.jiaokey.com</w:t>
      </w:r>
    </w:p>
    <w:p>
      <w:r>
        <w:t>快乐王子  王尔德童话全集评论地址：https://www.jiaokey.com/book/detail/10871313.html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