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书名：绿色信号弹  长篇惊险反特小说</w:t>
      </w:r>
    </w:p>
    <w:p>
      <w:r>
        <w:t>作者：（苏）马特·维耶夫著；李思贲译</w:t>
      </w:r>
    </w:p>
    <w:p>
      <w:r>
        <w:t>出版社：长沙：湖南人民出版社</w:t>
      </w:r>
    </w:p>
    <w:p>
      <w:r>
        <w:t>出版日期：1982.06</w:t>
      </w:r>
    </w:p>
    <w:p>
      <w:r>
        <w:t>总页数：683</w:t>
      </w:r>
    </w:p>
    <w:p>
      <w:r>
        <w:t>更多请访问教客网: www.jiaokey.com</w:t>
      </w:r>
    </w:p>
    <w:p>
      <w:r>
        <w:t>绿色信号弹  长篇惊险反特小说 评论地址：https://www.jiaokey.com/book/detail/10871482.html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