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书名：平阳历代名人选录  3</w:t>
      </w:r>
    </w:p>
    <w:p>
      <w:r>
        <w:t>作者：平阳县文物馆编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平阳历代名人选录  3 评论地址：https://www.jiaokey.com/book/detail/10871739.html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