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书名：多彩的旅程  纪念赵瑞蕻专辑</w:t>
      </w:r>
    </w:p>
    <w:p>
      <w:r>
        <w:t>作者：董宁文主编</w:t>
      </w:r>
    </w:p>
    <w:p>
      <w:r>
        <w:t>出版社：江苏新华印刷厂</w:t>
      </w:r>
    </w:p>
    <w:p>
      <w:r>
        <w:t>出版日期：2001.08</w:t>
      </w:r>
    </w:p>
    <w:p>
      <w:r>
        <w:t>总页数：178</w:t>
      </w:r>
    </w:p>
    <w:p>
      <w:r>
        <w:t>更多请访问教客网: www.jiaokey.com</w:t>
      </w:r>
    </w:p>
    <w:p>
      <w:r>
        <w:t>多彩的旅程  纪念赵瑞蕻专辑 评论地址：https://www.jiaokey.com/book/detail/10871761.html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