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书名：刑事司法心理学理论与实践</w:t>
      </w:r>
    </w:p>
    <w:p>
      <w:r>
        <w:t>作者：罗大华主编</w:t>
      </w:r>
    </w:p>
    <w:p>
      <w:r>
        <w:t>出版社：北京：群众出版社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刑事司法心理学理论与实践 评论地址：https://www.jiaokey.com/book/detail/10871983.html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