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百年特种战大观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百年特种战大观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本书出售、求购地址：https://www.jiaokey.com/book/detail/10871989.html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关键词搜索：https://www.jiaokey.com/tag/百年特种战大观.html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