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书名：制鞋小常识</w:t>
      </w:r>
    </w:p>
    <w:p>
      <w:r>
        <w:t>作者：中华民国鞋业研究发展训练基金会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制鞋小常识 评论地址：https://www.jiaokey.com/book/detail/10872079.html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