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书名：课后练习提示解答  初中一年级  上</w:t>
      </w:r>
    </w:p>
    <w:p>
      <w:r>
        <w:t>作者：常笑主编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总页数：197</w:t>
      </w:r>
    </w:p>
    <w:p>
      <w:r>
        <w:t>更多请访问教客网: www.jiaokey.com</w:t>
      </w:r>
    </w:p>
    <w:p>
      <w:r>
        <w:t>课后练习提示解答  初中一年级  上 评论地址：https://www.jiaokey.com/book/detail/10872299.html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