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书名：优秀作文与点评精选</w:t>
      </w:r>
    </w:p>
    <w:p>
      <w:r>
        <w:t>作者：海淀语言学习研究室编著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优秀作文与点评精选 评论地址：https://www.jiaokey.com/book/detail/10872314.html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