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书名：差分方程和常微分方程</w:t>
      </w:r>
    </w:p>
    <w:p>
      <w:r>
        <w:t>作者：阮炯编著；复旦大学数学系主编</w:t>
      </w:r>
    </w:p>
    <w:p>
      <w:r>
        <w:t>出版社：上海:复旦大学出版社,2002.08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差分方程和常微分方程 评论地址：https://www.jiaokey.com/book/detail/10872318.html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