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书名：赏心悦目</w:t>
      </w:r>
    </w:p>
    <w:p>
      <w:r>
        <w:t>作者：（英）鲁丝·伦德尔（Ruth Rendell）著；冯延群，陈淑英译</w:t>
      </w:r>
    </w:p>
    <w:p>
      <w:r>
        <w:t>出版社：上海：上海译文出版社</w:t>
      </w:r>
    </w:p>
    <w:p>
      <w:r>
        <w:t>出版日期：2002.08</w:t>
      </w:r>
    </w:p>
    <w:p>
      <w:r>
        <w:t>总页数：408</w:t>
      </w:r>
    </w:p>
    <w:p>
      <w:r>
        <w:t>更多请访问教客网: www.jiaokey.com</w:t>
      </w:r>
    </w:p>
    <w:p>
      <w:r>
        <w:t>赏心悦目 评论地址：https://www.jiaokey.com/book/detail/10872536.html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